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t>Abner Silva Oliveira</w:t>
      </w:r>
    </w:p>
    <w:p>
      <w:r>
        <w:t>📍 Rua Hércules Francheschini, 483 – Éden, Sorocaba/SP – 18103-090</w:t>
      </w:r>
    </w:p>
    <w:p>
      <w:r>
        <w:t>📞 (15) 99151-6139 | ✉ abner.bleach@gmail.com</w:t>
      </w:r>
    </w:p>
    <w:p/>
    <w:p>
      <w:pPr>
        <w:spacing w:after="120"/>
      </w:pPr>
      <w:r>
        <w:rPr>
          <w:b/>
        </w:rPr>
        <w:t>Objetivo Profissional</w:t>
      </w:r>
    </w:p>
    <w:p>
      <w:r>
        <w:t>Atuar na área de usinagem, com foco em operação e programação de máquinas CNC. Busco desenvolvimento contínuo, contribuindo com minha experiência e dedicação para otimizar processos e garantir excelência na produção industrial.</w:t>
      </w:r>
    </w:p>
    <w:p>
      <w:pPr>
        <w:spacing w:after="120"/>
      </w:pPr>
      <w:r>
        <w:rPr>
          <w:b/>
        </w:rPr>
        <w:t>Formação Profissional</w:t>
      </w:r>
    </w:p>
    <w:p>
      <w:r>
        <w:t>SENAI – Serviço Nacional de Aprendizagem Industrial</w:t>
      </w:r>
    </w:p>
    <w:p>
      <w:r>
        <w:t>• Leitura e Interpretação de Desenho Técnico Mecânico | Jan – Mar 2023</w:t>
      </w:r>
    </w:p>
    <w:p>
      <w:r>
        <w:t>• Metrologia | Jun – Ago 2023</w:t>
      </w:r>
    </w:p>
    <w:p>
      <w:r>
        <w:t>• Tornearia Mecânica Convencional | Ago – Dez 2023</w:t>
      </w:r>
    </w:p>
    <w:p>
      <w:r>
        <w:t>• Programação, Preparação e Operação de Torno CNC | Jun – Ago 2024</w:t>
      </w:r>
    </w:p>
    <w:p>
      <w:pPr>
        <w:spacing w:after="120"/>
      </w:pPr>
      <w:r>
        <w:rPr>
          <w:b/>
        </w:rPr>
        <w:t>Experiência Profissional</w:t>
      </w:r>
    </w:p>
    <w:p>
      <w:r>
        <w:t>MDA do Brasil – Operador Multifuncional</w:t>
      </w:r>
    </w:p>
    <w:p>
      <w:r>
        <w:t>Nov 2023 – Atual</w:t>
      </w:r>
    </w:p>
    <w:p>
      <w:r>
        <w:t>• Operação de máquinas CNC para usinagem de peças conforme desenhos técnicos.</w:t>
      </w:r>
    </w:p>
    <w:p>
      <w:r>
        <w:t>• Inspeção visual e dimensional das peças, garantindo a conformidade com os padrões de qualidade.</w:t>
        <w:br/>
      </w:r>
    </w:p>
    <w:p>
      <w:r>
        <w:t>USINAFER – FEMAZA – Operador de Máquinas CNC</w:t>
      </w:r>
    </w:p>
    <w:p>
      <w:r>
        <w:t>Mar – Nov 2024</w:t>
      </w:r>
    </w:p>
    <w:p>
      <w:r>
        <w:t>• Operação de tornos CNC com foco em precisão, produtividade e segurança.</w:t>
      </w:r>
    </w:p>
    <w:p>
      <w:r>
        <w:t>• Leitura de desenhos técnicos e realização de ajustes no processo de usinagem.</w:t>
        <w:br/>
      </w:r>
    </w:p>
    <w:p>
      <w:r>
        <w:t>ISJ – Indústria de Sorocaba – Operador de Máquinas</w:t>
      </w:r>
    </w:p>
    <w:p>
      <w:r>
        <w:t>Mai 2023 – Mar 2024</w:t>
      </w:r>
    </w:p>
    <w:p>
      <w:r>
        <w:t>• Manuseio de equipamentos convencionais e CNC na fabricação de peças mecânicas.</w:t>
      </w:r>
    </w:p>
    <w:p>
      <w:r>
        <w:t>• Apoio ao controle de qualidade e sugestões para melhorias no processo produtivo.</w:t>
      </w:r>
    </w:p>
    <w:p>
      <w:pPr>
        <w:spacing w:after="120"/>
      </w:pPr>
      <w:r>
        <w:rPr>
          <w:b/>
        </w:rPr>
        <w:t>Habilidades Técnicas</w:t>
      </w:r>
    </w:p>
    <w:p>
      <w:r>
        <w:t>• Operação e Programação de Torno CNC</w:t>
      </w:r>
    </w:p>
    <w:p>
      <w:r>
        <w:t>• Leitura e Interpretação de Desenhos Técnicos</w:t>
      </w:r>
    </w:p>
    <w:p>
      <w:r>
        <w:t>• Metrologia e Controle Dimensional</w:t>
      </w:r>
    </w:p>
    <w:p>
      <w:r>
        <w:t>• Inspeção de Qualidade</w:t>
      </w:r>
    </w:p>
    <w:p>
      <w:r>
        <w:t>• Conhecimento em Processos de Usinagem e Tolerâncias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